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tells you where the noun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can replace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tells you how many things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describes a verb or sometimes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describes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needs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doesnt need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gives you an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you cant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gives more data on th main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you about the main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</dc:title>
  <dcterms:created xsi:type="dcterms:W3CDTF">2021-10-11T17:08:56Z</dcterms:created>
  <dcterms:modified xsi:type="dcterms:W3CDTF">2021-10-11T17:08:56Z</dcterms:modified>
</cp:coreProperties>
</file>