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to describe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replaces a name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two different thing but doesn't use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completes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phrase that describes something as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something with a human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words that start with the same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sounds like the action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place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a verb or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 Crossword</dc:title>
  <dcterms:created xsi:type="dcterms:W3CDTF">2021-10-11T17:09:37Z</dcterms:created>
  <dcterms:modified xsi:type="dcterms:W3CDTF">2021-10-11T17:09:37Z</dcterms:modified>
</cp:coreProperties>
</file>