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needed at the end of the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needed 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Cursive is a type of neat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Spelling, Punctuation and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stars to help us learn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starts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indicate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 this for 20 minutes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Person, Place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 crossword </dc:title>
  <dcterms:created xsi:type="dcterms:W3CDTF">2021-10-11T17:10:30Z</dcterms:created>
  <dcterms:modified xsi:type="dcterms:W3CDTF">2021-10-11T17:10:30Z</dcterms:modified>
</cp:coreProperties>
</file>