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LEON    </w:t>
      </w:r>
      <w:r>
        <w:t xml:space="preserve">   CASTILE    </w:t>
      </w:r>
      <w:r>
        <w:t xml:space="preserve">   PILLARS    </w:t>
      </w:r>
      <w:r>
        <w:t xml:space="preserve">   BANDERA DE ESPANA    </w:t>
      </w:r>
      <w:r>
        <w:t xml:space="preserve">   CATHOLIC    </w:t>
      </w:r>
      <w:r>
        <w:t xml:space="preserve">   SHIELD    </w:t>
      </w:r>
      <w:r>
        <w:t xml:space="preserve">   ROYAL    </w:t>
      </w:r>
      <w:r>
        <w:t xml:space="preserve">   EUROPE    </w:t>
      </w:r>
      <w:r>
        <w:t xml:space="preserve">   FLAG    </w:t>
      </w:r>
      <w:r>
        <w:t xml:space="preserve">   ROJIGUALDA    </w:t>
      </w:r>
      <w:r>
        <w:t xml:space="preserve">   COAT OF ARMS    </w:t>
      </w:r>
      <w:r>
        <w:t xml:space="preserve">   DECEMBER    </w:t>
      </w:r>
      <w:r>
        <w:t xml:space="preserve">   HORIZONTAL    </w:t>
      </w:r>
      <w:r>
        <w:t xml:space="preserve">   YELLOW    </w:t>
      </w:r>
      <w:r>
        <w:t xml:space="preserve">   RED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2021-10-11T17:09:16Z</dcterms:created>
  <dcterms:modified xsi:type="dcterms:W3CDTF">2021-10-11T17:09:16Z</dcterms:modified>
</cp:coreProperties>
</file>