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the rock nearest to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Mountains that separate France and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Capital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Islands off north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Mountain range to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Currency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Another main ingredient in a spanish omelette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Goodbye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sea to the 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 of colours in the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Country to the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King ---------- V!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Thank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City of soccer champions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Longest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Hello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SPAIN</dc:title>
  <dcterms:created xsi:type="dcterms:W3CDTF">2021-10-11T17:09:26Z</dcterms:created>
  <dcterms:modified xsi:type="dcterms:W3CDTF">2021-10-11T17:09:26Z</dcterms:modified>
</cp:coreProperties>
</file>