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common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Carved moorish throne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main ingredients in spanish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holiday celebrated on january 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Mediterranean Seafront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spain produces 45% of the worlds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mosaic-covered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71% of spain is what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2021-10-11T17:09:31Z</dcterms:created>
  <dcterms:modified xsi:type="dcterms:W3CDTF">2021-10-11T17:09:31Z</dcterms:modified>
</cp:coreProperties>
</file>