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SPA-I VERBOS semana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ENTRAR - 3RD PERSON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CULTIVAR - SECOND PERSON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EMPEZAR - 1st person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DESAYUNAR - 2nd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ESTAR- 1st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COSTAR - 3RD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CONTESTAR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DESEAR - 2nd person plural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ENCANTAR - 3RD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DEJAR - 3RD PERSON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DESCANSAR- 2nd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 - 1ST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ENCONTRAR - 2nd PERSON SINGULAR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SPA-I VERBOS semana DOS</dc:title>
  <dcterms:created xsi:type="dcterms:W3CDTF">2021-10-11T17:08:28Z</dcterms:created>
  <dcterms:modified xsi:type="dcterms:W3CDTF">2021-10-11T17:08:28Z</dcterms:modified>
</cp:coreProperties>
</file>