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SPALECKI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grishma    </w:t>
      </w:r>
      <w:r>
        <w:t xml:space="preserve">   christopher    </w:t>
      </w:r>
      <w:r>
        <w:t xml:space="preserve">   anthony    </w:t>
      </w:r>
      <w:r>
        <w:t xml:space="preserve">   liam    </w:t>
      </w:r>
      <w:r>
        <w:t xml:space="preserve">   tiana    </w:t>
      </w:r>
      <w:r>
        <w:t xml:space="preserve">   tyler    </w:t>
      </w:r>
      <w:r>
        <w:t xml:space="preserve">   nicholas    </w:t>
      </w:r>
      <w:r>
        <w:t xml:space="preserve">   cailee    </w:t>
      </w:r>
      <w:r>
        <w:t xml:space="preserve">   kevin    </w:t>
      </w:r>
      <w:r>
        <w:t xml:space="preserve">   kaylee    </w:t>
      </w:r>
      <w:r>
        <w:t xml:space="preserve">   gracie    </w:t>
      </w:r>
      <w:r>
        <w:t xml:space="preserve">   ethan    </w:t>
      </w:r>
      <w:r>
        <w:t xml:space="preserve">   rhylee    </w:t>
      </w:r>
      <w:r>
        <w:t xml:space="preserve">   faith    </w:t>
      </w:r>
      <w:r>
        <w:t xml:space="preserve">   taj    </w:t>
      </w:r>
      <w:r>
        <w:t xml:space="preserve">   simone    </w:t>
      </w:r>
      <w:r>
        <w:t xml:space="preserve">   alex    </w:t>
      </w:r>
      <w:r>
        <w:t xml:space="preserve">   julia    </w:t>
      </w:r>
      <w:r>
        <w:t xml:space="preserve">   ava    </w:t>
      </w:r>
      <w:r>
        <w:t xml:space="preserve">   finn    </w:t>
      </w:r>
      <w:r>
        <w:t xml:space="preserve">   xai    </w:t>
      </w:r>
      <w:r>
        <w:t xml:space="preserve">   lukian    </w:t>
      </w:r>
      <w:r>
        <w:t xml:space="preserve">   alisha    </w:t>
      </w:r>
      <w:r>
        <w:t xml:space="preserve">   paul    </w:t>
      </w:r>
      <w:r>
        <w:t xml:space="preserve">   daylin    </w:t>
      </w:r>
      <w:r>
        <w:t xml:space="preserve">   jamison    </w:t>
      </w:r>
      <w:r>
        <w:t xml:space="preserve">   adriana    </w:t>
      </w:r>
      <w:r>
        <w:t xml:space="preserve">   lillian    </w:t>
      </w:r>
      <w:r>
        <w:t xml:space="preserve">   prajwal    </w:t>
      </w:r>
      <w:r>
        <w:t xml:space="preserve">   aqib    </w:t>
      </w:r>
      <w:r>
        <w:t xml:space="preserve">   natalie    </w:t>
      </w:r>
      <w:r>
        <w:t xml:space="preserve">   helena    </w:t>
      </w:r>
      <w:r>
        <w:t xml:space="preserve">   isabella    </w:t>
      </w:r>
      <w:r>
        <w:t xml:space="preserve">   michael    </w:t>
      </w:r>
      <w:r>
        <w:t xml:space="preserve">   catrena    </w:t>
      </w:r>
      <w:r>
        <w:t xml:space="preserve">   Marisa    </w:t>
      </w:r>
      <w:r>
        <w:t xml:space="preserve">   Hasan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SPALECKI</dc:title>
  <dcterms:created xsi:type="dcterms:W3CDTF">2021-10-11T17:10:24Z</dcterms:created>
  <dcterms:modified xsi:type="dcterms:W3CDTF">2021-10-11T17:10:24Z</dcterms:modified>
</cp:coreProperties>
</file>