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Manila    </w:t>
      </w:r>
      <w:r>
        <w:t xml:space="preserve">   Philippines    </w:t>
      </w:r>
      <w:r>
        <w:t xml:space="preserve">   Roosevelt    </w:t>
      </w:r>
      <w:r>
        <w:t xml:space="preserve">   revolution    </w:t>
      </w:r>
      <w:r>
        <w:t xml:space="preserve">   Battle    </w:t>
      </w:r>
      <w:r>
        <w:t xml:space="preserve">   American    </w:t>
      </w:r>
      <w:r>
        <w:t xml:space="preserve">   spain    </w:t>
      </w:r>
      <w:r>
        <w:t xml:space="preserve">   Spanish    </w:t>
      </w:r>
      <w:r>
        <w:t xml:space="preserve">   SPAM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SPAM War</dc:title>
  <dcterms:created xsi:type="dcterms:W3CDTF">2021-10-11T17:09:56Z</dcterms:created>
  <dcterms:modified xsi:type="dcterms:W3CDTF">2021-10-11T17:09:56Z</dcterms:modified>
</cp:coreProperties>
</file>