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SPAN-201 Chapter 18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fight /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hope,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victim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SPAN-201 Chapter 18 Vocabulary</dc:title>
  <dcterms:created xsi:type="dcterms:W3CDTF">2021-10-11T17:10:04Z</dcterms:created>
  <dcterms:modified xsi:type="dcterms:W3CDTF">2021-10-11T17:10:04Z</dcterms:modified>
</cp:coreProperties>
</file>