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le lago congelado    </w:t>
      </w:r>
      <w:r>
        <w:t xml:space="preserve">   se deslizan    </w:t>
      </w:r>
      <w:r>
        <w:t xml:space="preserve">   las motanas    </w:t>
      </w:r>
      <w:r>
        <w:t xml:space="preserve">   encima de    </w:t>
      </w:r>
      <w:r>
        <w:t xml:space="preserve">   feo    </w:t>
      </w:r>
      <w:r>
        <w:t xml:space="preserve">   gordo    </w:t>
      </w:r>
      <w:r>
        <w:t xml:space="preserve">   grita    </w:t>
      </w:r>
      <w:r>
        <w:t xml:space="preserve">   el muneco de nieve    </w:t>
      </w:r>
      <w:r>
        <w:t xml:space="preserve">   recoge    </w:t>
      </w:r>
      <w:r>
        <w:t xml:space="preserve">   la silla    </w:t>
      </w:r>
      <w:r>
        <w:t xml:space="preserve">   llora    </w:t>
      </w:r>
      <w:r>
        <w:t xml:space="preserve">   bebe    </w:t>
      </w:r>
      <w:r>
        <w:t xml:space="preserve">   tira    </w:t>
      </w:r>
      <w:r>
        <w:t xml:space="preserve">   luchan    </w:t>
      </w:r>
      <w:r>
        <w:t xml:space="preserve">   salta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2021-10-11T17:12:37Z</dcterms:created>
  <dcterms:modified xsi:type="dcterms:W3CDTF">2021-10-11T17:12:37Z</dcterms:modified>
</cp:coreProperties>
</file>