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insert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treasure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comb your hair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thing you do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to school you must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girls put this in their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put makeup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 to dry yourself after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 etc chew food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connect your hands to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hair messing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you wake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have facial hair they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smell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2021-10-11T17:09:06Z</dcterms:created>
  <dcterms:modified xsi:type="dcterms:W3CDTF">2021-10-11T17:09:06Z</dcterms:modified>
</cp:coreProperties>
</file>