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1B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verde    </w:t>
      </w:r>
      <w:r>
        <w:t xml:space="preserve">   azul    </w:t>
      </w:r>
      <w:r>
        <w:t xml:space="preserve">   rojo    </w:t>
      </w:r>
      <w:r>
        <w:t xml:space="preserve">   limia    </w:t>
      </w:r>
      <w:r>
        <w:t xml:space="preserve">   sucia    </w:t>
      </w:r>
      <w:r>
        <w:t xml:space="preserve">   antiqua    </w:t>
      </w:r>
      <w:r>
        <w:t xml:space="preserve">   la mesa y sillas    </w:t>
      </w:r>
      <w:r>
        <w:t xml:space="preserve">   la sofa    </w:t>
      </w:r>
      <w:r>
        <w:t xml:space="preserve">   el cocina    </w:t>
      </w:r>
      <w:r>
        <w:t xml:space="preserve">   la sala    </w:t>
      </w:r>
      <w:r>
        <w:t xml:space="preserve">   el piso    </w:t>
      </w:r>
      <w:r>
        <w:t xml:space="preserve">   el dormitorio    </w:t>
      </w:r>
      <w:r>
        <w:t xml:space="preserve">   el garaje    </w:t>
      </w:r>
      <w:r>
        <w:t xml:space="preserve">   el armario    </w:t>
      </w:r>
      <w:r>
        <w:t xml:space="preserve">   el cuarto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1B</dc:title>
  <dcterms:created xsi:type="dcterms:W3CDTF">2021-10-11T17:12:52Z</dcterms:created>
  <dcterms:modified xsi:type="dcterms:W3CDTF">2021-10-11T17:12:52Z</dcterms:modified>
</cp:coreProperties>
</file>