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 REVIEW CROSSWORD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Brown hair/skin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Gym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Window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Up,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Cafeteria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Far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In front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Grandma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 eyes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top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Down, below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Across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Underneath,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Blond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REVIEW CROSSWORD #2</dc:title>
  <dcterms:created xsi:type="dcterms:W3CDTF">2021-10-11T17:12:10Z</dcterms:created>
  <dcterms:modified xsi:type="dcterms:W3CDTF">2021-10-11T17:12:10Z</dcterms:modified>
</cp:coreProperties>
</file>