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1 REVIEW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French fries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weight gym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Ice cream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Chicken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Rich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There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Early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Almost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Soda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Library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Grandpa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Nutritious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Angry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Difficult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Nervous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Cookie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juice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Drink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Brother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Male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Afternoon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Breakfast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Easy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Salad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Lunch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Grandchildren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Bathroom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 REVIEW CROSSWORD</dc:title>
  <dcterms:created xsi:type="dcterms:W3CDTF">2021-10-11T17:12:07Z</dcterms:created>
  <dcterms:modified xsi:type="dcterms:W3CDTF">2021-10-11T17:12:07Z</dcterms:modified>
</cp:coreProperties>
</file>