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SPANISH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tercero    </w:t>
      </w:r>
      <w:r>
        <w:t xml:space="preserve">   las tijeras    </w:t>
      </w:r>
      <w:r>
        <w:t xml:space="preserve">   el marcador    </w:t>
      </w:r>
      <w:r>
        <w:t xml:space="preserve">   la tarea    </w:t>
      </w:r>
      <w:r>
        <w:t xml:space="preserve">   la mochila    </w:t>
      </w:r>
      <w:r>
        <w:t xml:space="preserve">   la calcucladora    </w:t>
      </w:r>
      <w:r>
        <w:t xml:space="preserve">   octavo    </w:t>
      </w:r>
      <w:r>
        <w:t xml:space="preserve">   las ciencias    </w:t>
      </w:r>
      <w:r>
        <w:t xml:space="preserve">   la clase de coro    </w:t>
      </w:r>
      <w:r>
        <w:t xml:space="preserve">   la biologia    </w:t>
      </w:r>
      <w:r>
        <w:t xml:space="preserve">   sexto    </w:t>
      </w:r>
      <w:r>
        <w:t xml:space="preserve">   primero    </w:t>
      </w:r>
      <w:r>
        <w:t xml:space="preserve">   la historia    </w:t>
      </w:r>
      <w:r>
        <w:t xml:space="preserve">   el arte    </w:t>
      </w:r>
      <w:r>
        <w:t xml:space="preserve">   el libro    </w:t>
      </w:r>
      <w:r>
        <w:t xml:space="preserve">   la clase    </w:t>
      </w:r>
      <w:r>
        <w:t xml:space="preserve">   la pluma    </w:t>
      </w:r>
      <w:r>
        <w:t xml:space="preserve">   la carpeta    </w:t>
      </w:r>
      <w:r>
        <w:t xml:space="preserve">   la regla    </w:t>
      </w:r>
      <w:r>
        <w:t xml:space="preserve">   el papel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SPANISH</dc:title>
  <dcterms:created xsi:type="dcterms:W3CDTF">2021-10-11T17:11:47Z</dcterms:created>
  <dcterms:modified xsi:type="dcterms:W3CDTF">2021-10-11T17:11:47Z</dcterms:modified>
</cp:coreProperties>
</file>