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come here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are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 course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repeat please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stand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sorry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sit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dont know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2021-10-11T17:10:43Z</dcterms:created>
  <dcterms:modified xsi:type="dcterms:W3CDTF">2021-10-11T17:10:43Z</dcterms:modified>
</cp:coreProperties>
</file>