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 BE USED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GRANDPA ISNT YOUNG, HE'S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 IS DEAD, NOW CHEWBACCA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SLYTHERIN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EAT SOUP OUT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YUMMY DESSERT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EAT SOUP WITH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COUSINS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___ ___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DROP A GLASS, THIS HAPPENS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SUPER SLOW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YOU WANT, OR ____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 SPRAY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CLOWNS GIVE OUT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 BRING _____ TO A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YOUR PARENTS SIBLINGS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GRANDCHILDREN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OCEAN WATER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2021-10-11T17:10:27Z</dcterms:created>
  <dcterms:modified xsi:type="dcterms:W3CDTF">2021-10-11T17:10:27Z</dcterms:modified>
</cp:coreProperties>
</file>