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5-6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radio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Volunteer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carry out, full fill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5-6 </dc:title>
  <dcterms:created xsi:type="dcterms:W3CDTF">2021-10-11T17:13:13Z</dcterms:created>
  <dcterms:modified xsi:type="dcterms:W3CDTF">2021-10-11T17:13:13Z</dcterms:modified>
</cp:coreProperties>
</file>