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Ultima comida del 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Siempre hace ______ en la escuela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hambuguesa 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Senorita Brady 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Senorita Renisky 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Libros son de 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Tienes que estar a tiempo para?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Despues del deysayuno?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jugador  deportivo 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Opuesto de trajador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2021-10-11T17:09:42Z</dcterms:created>
  <dcterms:modified xsi:type="dcterms:W3CDTF">2021-10-11T17:09:42Z</dcterms:modified>
</cp:coreProperties>
</file>