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otro    </w:t>
      </w:r>
      <w:r>
        <w:t xml:space="preserve">   cada    </w:t>
      </w:r>
      <w:r>
        <w:t xml:space="preserve">   hay    </w:t>
      </w:r>
      <w:r>
        <w:t xml:space="preserve">   el carro    </w:t>
      </w:r>
      <w:r>
        <w:t xml:space="preserve">   la cama    </w:t>
      </w:r>
      <w:r>
        <w:t xml:space="preserve">   la silla    </w:t>
      </w:r>
      <w:r>
        <w:t xml:space="preserve">   el sofa    </w:t>
      </w:r>
      <w:r>
        <w:t xml:space="preserve">   la flor    </w:t>
      </w:r>
      <w:r>
        <w:t xml:space="preserve">   el jardin    </w:t>
      </w:r>
      <w:r>
        <w:t xml:space="preserve">   la sala    </w:t>
      </w:r>
      <w:r>
        <w:t xml:space="preserve">   el comedor    </w:t>
      </w:r>
      <w:r>
        <w:t xml:space="preserve">   la casa    </w:t>
      </w:r>
      <w:r>
        <w:t xml:space="preserve">   mayor    </w:t>
      </w:r>
      <w:r>
        <w:t xml:space="preserve">   menor    </w:t>
      </w:r>
      <w:r>
        <w:t xml:space="preserve">   el gato    </w:t>
      </w:r>
      <w:r>
        <w:t xml:space="preserve">   el perro    </w:t>
      </w:r>
      <w:r>
        <w:t xml:space="preserve">   el nombre    </w:t>
      </w:r>
      <w:r>
        <w:t xml:space="preserve">   la hija    </w:t>
      </w:r>
      <w:r>
        <w:t xml:space="preserve">   el hijo    </w:t>
      </w:r>
      <w:r>
        <w:t xml:space="preserve">   la prima    </w:t>
      </w:r>
      <w:r>
        <w:t xml:space="preserve">   el primo    </w:t>
      </w:r>
      <w:r>
        <w:t xml:space="preserve">   la tia    </w:t>
      </w:r>
      <w:r>
        <w:t xml:space="preserve">   el tio    </w:t>
      </w:r>
      <w:r>
        <w:t xml:space="preserve">   la mujer    </w:t>
      </w:r>
      <w:r>
        <w:t xml:space="preserve">   el marido    </w:t>
      </w:r>
      <w:r>
        <w:t xml:space="preserve">   los padres    </w:t>
      </w:r>
      <w:r>
        <w:t xml:space="preserve">   la madre    </w:t>
      </w:r>
      <w:r>
        <w:t xml:space="preserve">   el padre    </w:t>
      </w:r>
      <w:r>
        <w:t xml:space="preserve">   el miembro    </w:t>
      </w:r>
      <w:r>
        <w:t xml:space="preserve">   la familia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2021-10-11T17:11:09Z</dcterms:created>
  <dcterms:modified xsi:type="dcterms:W3CDTF">2021-10-11T17:11:09Z</dcterms:modified>
</cp:coreProperties>
</file>