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mejillas    </w:t>
      </w:r>
      <w:r>
        <w:t xml:space="preserve">   cejas    </w:t>
      </w:r>
      <w:r>
        <w:t xml:space="preserve">   nariz    </w:t>
      </w:r>
      <w:r>
        <w:t xml:space="preserve">   muneca    </w:t>
      </w:r>
      <w:r>
        <w:t xml:space="preserve">   tobillo    </w:t>
      </w:r>
      <w:r>
        <w:t xml:space="preserve">   orejas    </w:t>
      </w:r>
      <w:r>
        <w:t xml:space="preserve">   ojos    </w:t>
      </w:r>
      <w:r>
        <w:t xml:space="preserve">   brazos    </w:t>
      </w:r>
      <w:r>
        <w:t xml:space="preserve">   codo    </w:t>
      </w:r>
      <w:r>
        <w:t xml:space="preserve">   estomago    </w:t>
      </w:r>
      <w:r>
        <w:t xml:space="preserve">   cuello    </w:t>
      </w:r>
      <w:r>
        <w:t xml:space="preserve">   dientes    </w:t>
      </w:r>
      <w:r>
        <w:t xml:space="preserve">   mano    </w:t>
      </w:r>
      <w:r>
        <w:t xml:space="preserve">   rodilla    </w:t>
      </w:r>
      <w:r>
        <w:t xml:space="preserve">    pies    </w:t>
      </w:r>
      <w:r>
        <w:t xml:space="preserve">   dedos de pies    </w:t>
      </w:r>
      <w:r>
        <w:t xml:space="preserve">   dedos    </w:t>
      </w:r>
      <w:r>
        <w:t xml:space="preserve">   cabeza    </w:t>
      </w:r>
      <w:r>
        <w:t xml:space="preserve">   frente    </w:t>
      </w:r>
      <w:r>
        <w:t xml:space="preserve">   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2021-10-11T17:12:05Z</dcterms:created>
  <dcterms:modified xsi:type="dcterms:W3CDTF">2021-10-11T17:12:05Z</dcterms:modified>
</cp:coreProperties>
</file>