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* SPANISH/ A BIT OF EVERYTHING *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GUERRA    </w:t>
      </w:r>
      <w:r>
        <w:t xml:space="preserve">   VOLAR    </w:t>
      </w:r>
      <w:r>
        <w:t xml:space="preserve">   ANDAR    </w:t>
      </w:r>
      <w:r>
        <w:t xml:space="preserve">   CAMINAR    </w:t>
      </w:r>
      <w:r>
        <w:t xml:space="preserve">   SALTAR    </w:t>
      </w:r>
      <w:r>
        <w:t xml:space="preserve">   HABLAR    </w:t>
      </w:r>
      <w:r>
        <w:t xml:space="preserve">   TENER    </w:t>
      </w:r>
      <w:r>
        <w:t xml:space="preserve">   ROTONDA    </w:t>
      </w:r>
      <w:r>
        <w:t xml:space="preserve">   GATO    </w:t>
      </w:r>
      <w:r>
        <w:t xml:space="preserve">   PERRO    </w:t>
      </w:r>
      <w:r>
        <w:t xml:space="preserve">   GUANTES    </w:t>
      </w:r>
      <w:r>
        <w:t xml:space="preserve">   CALCETINES    </w:t>
      </w:r>
      <w:r>
        <w:t xml:space="preserve">   AZUL    </w:t>
      </w:r>
      <w:r>
        <w:t xml:space="preserve">   AMARILLO    </w:t>
      </w:r>
      <w:r>
        <w:t xml:space="preserve">   ROJO    </w:t>
      </w:r>
      <w:r>
        <w:t xml:space="preserve">   VIEJO    </w:t>
      </w:r>
      <w:r>
        <w:t xml:space="preserve">   NIÑO    </w:t>
      </w:r>
      <w:r>
        <w:t xml:space="preserve">   PUEBLO    </w:t>
      </w:r>
      <w:r>
        <w:t xml:space="preserve">   ESTAR    </w:t>
      </w:r>
      <w:r>
        <w:t xml:space="preserve">   SER    </w:t>
      </w:r>
      <w:r>
        <w:t xml:space="preserve">   VIVIR    </w:t>
      </w:r>
      <w:r>
        <w:t xml:space="preserve">   CANTAR    </w:t>
      </w:r>
      <w:r>
        <w:t xml:space="preserve">   BEBER    </w:t>
      </w:r>
      <w:r>
        <w:t xml:space="preserve">   COMER    </w:t>
      </w:r>
      <w:r>
        <w:t xml:space="preserve">   LLUVIA    </w:t>
      </w:r>
      <w:r>
        <w:t xml:space="preserve">   MUSICA    </w:t>
      </w:r>
      <w:r>
        <w:t xml:space="preserve">   HERMANA    </w:t>
      </w:r>
      <w:r>
        <w:t xml:space="preserve">   HERMANO    </w:t>
      </w:r>
      <w:r>
        <w:t xml:space="preserve">   ESPOSA    </w:t>
      </w:r>
      <w:r>
        <w:t xml:space="preserve">   ABUELA    </w:t>
      </w:r>
      <w:r>
        <w:t xml:space="preserve">   PRIMO    </w:t>
      </w:r>
      <w:r>
        <w:t xml:space="preserve">   VENTANA    </w:t>
      </w:r>
      <w:r>
        <w:t xml:space="preserve">   QUESO    </w:t>
      </w:r>
      <w:r>
        <w:t xml:space="preserve">   ESTACION    </w:t>
      </w:r>
      <w:r>
        <w:t xml:space="preserve">   AUTOBUS    </w:t>
      </w:r>
      <w:r>
        <w:t xml:space="preserve">   SOLO    </w:t>
      </w:r>
      <w:r>
        <w:t xml:space="preserve">   LOCO    </w:t>
      </w:r>
      <w:r>
        <w:t xml:space="preserve">   CIUDAD    </w:t>
      </w:r>
      <w:r>
        <w:t xml:space="preserve">   SUCIA    </w:t>
      </w:r>
      <w:r>
        <w:t xml:space="preserve">   FUENTE    </w:t>
      </w:r>
      <w:r>
        <w:t xml:space="preserve">   CALLE    </w:t>
      </w:r>
      <w:r>
        <w:t xml:space="preserve">   BIBLIOTECA    </w:t>
      </w:r>
      <w:r>
        <w:t xml:space="preserve">   FARMACIA    </w:t>
      </w:r>
      <w:r>
        <w:t xml:space="preserve">   SOLTERA    </w:t>
      </w:r>
      <w:r>
        <w:t xml:space="preserve">   CANSADO    </w:t>
      </w:r>
      <w:r>
        <w:t xml:space="preserve">   BUENO    </w:t>
      </w:r>
      <w:r>
        <w:t xml:space="preserve">   GRANDE    </w:t>
      </w:r>
      <w:r>
        <w:t xml:space="preserve">   RUBIA    </w:t>
      </w:r>
      <w:r>
        <w:t xml:space="preserve">   ALTO    </w:t>
      </w:r>
      <w:r>
        <w:t xml:space="preserve">   DERECHA    </w:t>
      </w:r>
      <w:r>
        <w:t xml:space="preserve">   LEJOS    </w:t>
      </w:r>
      <w:r>
        <w:t xml:space="preserve">   CERCA    </w:t>
      </w:r>
      <w:r>
        <w:t xml:space="preserve">   IGLESIA    </w:t>
      </w:r>
      <w:r>
        <w:t xml:space="preserve">   CUALES    </w:t>
      </w:r>
      <w:r>
        <w:t xml:space="preserve">   CUAL    </w:t>
      </w:r>
      <w:r>
        <w:t xml:space="preserve">   RATON    </w:t>
      </w:r>
      <w:r>
        <w:t xml:space="preserve">   TEATRO    </w:t>
      </w:r>
      <w:r>
        <w:t xml:space="preserve">   CUANDO    </w:t>
      </w:r>
      <w:r>
        <w:t xml:space="preserve">   COMO    </w:t>
      </w:r>
      <w:r>
        <w:t xml:space="preserve">   QUE    </w:t>
      </w:r>
      <w:r>
        <w:t xml:space="preserve">   APARCAMIENTO    </w:t>
      </w:r>
      <w:r>
        <w:t xml:space="preserve">   CASA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SPANISH/ A BIT OF EVERYTHING *</dc:title>
  <dcterms:created xsi:type="dcterms:W3CDTF">2021-10-10T23:54:15Z</dcterms:created>
  <dcterms:modified xsi:type="dcterms:W3CDTF">2021-10-10T23:54:15Z</dcterms:modified>
</cp:coreProperties>
</file>