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BABY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ABRAZO AFECTUOSO    </w:t>
      </w:r>
      <w:r>
        <w:t xml:space="preserve">   AMOR    </w:t>
      </w:r>
      <w:r>
        <w:t xml:space="preserve">   ARRULLO    </w:t>
      </w:r>
      <w:r>
        <w:t xml:space="preserve">   BOTELLA    </w:t>
      </w:r>
      <w:r>
        <w:t xml:space="preserve">   COCHECITO    </w:t>
      </w:r>
      <w:r>
        <w:t xml:space="preserve">   CUARTO DE BEBE    </w:t>
      </w:r>
      <w:r>
        <w:t xml:space="preserve">   CULUMPIO    </w:t>
      </w:r>
      <w:r>
        <w:t xml:space="preserve">   CUNA    </w:t>
      </w:r>
      <w:r>
        <w:t xml:space="preserve">   DUCHA DE BEBÉ    </w:t>
      </w:r>
      <w:r>
        <w:t xml:space="preserve">   EMBARAZADA    </w:t>
      </w:r>
      <w:r>
        <w:t xml:space="preserve">   ENVOLVER    </w:t>
      </w:r>
      <w:r>
        <w:t xml:space="preserve">   GATEAR    </w:t>
      </w:r>
      <w:r>
        <w:t xml:space="preserve">   GORILA    </w:t>
      </w:r>
      <w:r>
        <w:t xml:space="preserve">   JUGUETE    </w:t>
      </w:r>
      <w:r>
        <w:t xml:space="preserve">   LECHE    </w:t>
      </w:r>
      <w:r>
        <w:t xml:space="preserve">   NACIMIENTO    </w:t>
      </w:r>
      <w:r>
        <w:t xml:space="preserve">   NINA    </w:t>
      </w:r>
      <w:r>
        <w:t xml:space="preserve">   NINO    </w:t>
      </w:r>
      <w:r>
        <w:t xml:space="preserve">   NOCHE    </w:t>
      </w:r>
      <w:r>
        <w:t xml:space="preserve">   PACIFICADOR    </w:t>
      </w:r>
      <w:r>
        <w:t xml:space="preserve">   PAÑAL    </w:t>
      </w:r>
      <w:r>
        <w:t xml:space="preserve">   RECIÉN NACIDO    </w:t>
      </w:r>
      <w:r>
        <w:t xml:space="preserve">   SABANA    </w:t>
      </w:r>
      <w:r>
        <w:t xml:space="preserve">   SIESTA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BABY WORDS</dc:title>
  <dcterms:created xsi:type="dcterms:W3CDTF">2021-10-11T17:14:29Z</dcterms:created>
  <dcterms:modified xsi:type="dcterms:W3CDTF">2021-10-11T17:14:29Z</dcterms:modified>
</cp:coreProperties>
</file>