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HISPANIOLA    </w:t>
      </w:r>
      <w:r>
        <w:t xml:space="preserve">   SLAVE    </w:t>
      </w:r>
      <w:r>
        <w:t xml:space="preserve">   GOD    </w:t>
      </w:r>
      <w:r>
        <w:t xml:space="preserve">   GLORY    </w:t>
      </w:r>
      <w:r>
        <w:t xml:space="preserve">   GOLD    </w:t>
      </w:r>
      <w:r>
        <w:t xml:space="preserve">   TRADE ROUTES    </w:t>
      </w:r>
      <w:r>
        <w:t xml:space="preserve">   VOYAGE    </w:t>
      </w:r>
      <w:r>
        <w:t xml:space="preserve">   QUETZACOATL    </w:t>
      </w:r>
      <w:r>
        <w:t xml:space="preserve">   SACRIFICE    </w:t>
      </w:r>
      <w:r>
        <w:t xml:space="preserve">   GODS    </w:t>
      </w:r>
      <w:r>
        <w:t xml:space="preserve">   RELIGION    </w:t>
      </w:r>
      <w:r>
        <w:t xml:space="preserve">   NATIVE    </w:t>
      </w:r>
      <w:r>
        <w:t xml:space="preserve">   EXPLORER    </w:t>
      </w:r>
      <w:r>
        <w:t xml:space="preserve">   SPAIN    </w:t>
      </w:r>
      <w:r>
        <w:t xml:space="preserve">   CORN    </w:t>
      </w:r>
      <w:r>
        <w:t xml:space="preserve">   TENOCHTITLAN    </w:t>
      </w:r>
      <w:r>
        <w:t xml:space="preserve">   CHIMPANA    </w:t>
      </w:r>
      <w:r>
        <w:t xml:space="preserve">   MAYA    </w:t>
      </w:r>
      <w:r>
        <w:t xml:space="preserve">   INCA    </w:t>
      </w:r>
      <w:r>
        <w:t xml:space="preserve">   AZTEC    </w:t>
      </w:r>
      <w:r>
        <w:t xml:space="preserve">   CONQUISTADOR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CONQUEST</dc:title>
  <dcterms:created xsi:type="dcterms:W3CDTF">2021-10-11T17:13:41Z</dcterms:created>
  <dcterms:modified xsi:type="dcterms:W3CDTF">2021-10-11T17:13:41Z</dcterms:modified>
</cp:coreProperties>
</file>