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conquest of the _________ was a protracted conflict during the Spanish colonisation of the Americas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human social development and organization which is considered most advanced.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earth's surface that is not covered by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extensive group of states or countries ruled over by a single monarch, an oligarchy, or a sovereign state.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conquest of the Aztec Empire, beginning in February 1519, was one of the most significant events in the Spanish colonization of the Americas.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class of the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levels of each social class in terms of importance.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Pre-Columbian Mesoamerican people of central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empire in pre-Columbian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rule as part of a system of ________</w:t>
            </w:r>
          </w:p>
        </w:tc>
      </w:tr>
    </w:tbl>
    <w:p>
      <w:pPr>
        <w:pStyle w:val="WordBankSmall"/>
      </w:pPr>
      <w:r>
        <w:t xml:space="preserve">   aztecs    </w:t>
      </w:r>
      <w:r>
        <w:t xml:space="preserve">   inca    </w:t>
      </w:r>
      <w:r>
        <w:t xml:space="preserve">   maya    </w:t>
      </w:r>
      <w:r>
        <w:t xml:space="preserve">   civilisation    </w:t>
      </w:r>
      <w:r>
        <w:t xml:space="preserve">   law    </w:t>
      </w:r>
      <w:r>
        <w:t xml:space="preserve">   empire    </w:t>
      </w:r>
      <w:r>
        <w:t xml:space="preserve">   peasants    </w:t>
      </w:r>
      <w:r>
        <w:t xml:space="preserve">   social pyramid    </w:t>
      </w:r>
      <w:r>
        <w:t xml:space="preserve">   land    </w:t>
      </w:r>
      <w:r>
        <w:t xml:space="preserve">   spanish conquest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CROSS WORD</dc:title>
  <dcterms:created xsi:type="dcterms:W3CDTF">2021-10-11T17:13:59Z</dcterms:created>
  <dcterms:modified xsi:type="dcterms:W3CDTF">2021-10-11T17:13:59Z</dcterms:modified>
</cp:coreProperties>
</file>