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on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recuerdo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on a day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habitacion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llave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alojamiento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collar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ascensor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hike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hostal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bello(a)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recepcion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 artesanias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day before yesterday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arete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anillo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tarjeta postal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 joyas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2021-10-11T17:13:48Z</dcterms:created>
  <dcterms:modified xsi:type="dcterms:W3CDTF">2021-10-11T17:13:48Z</dcterms:modified>
</cp:coreProperties>
</file>