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dónde vas por la manana para comprar pan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Qué te pones con los pantalones flojo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Recibir medicina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Cuando quieres comprar ropa vas un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Donde vas a comprar accesorios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Donde vas a comprar zapatos 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las tres de la manana las tiendas 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Cuando la ropa no se queda bien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 necesitas cuando hace frío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Cuando un iteam cuesta mucho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</dc:title>
  <dcterms:created xsi:type="dcterms:W3CDTF">2021-10-11T17:16:34Z</dcterms:created>
  <dcterms:modified xsi:type="dcterms:W3CDTF">2021-10-11T17:16:34Z</dcterms:modified>
</cp:coreProperties>
</file>