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 for Observe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 _ _ning in cross country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want to _ _ _ _ _ _ _ _  this toy for Christmas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Synonym for dividing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 _ _ _ing in a pool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Synonym for training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, _ _ _ _ing a book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fun by _ _ _ _ing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 _ _ _ a donkey on it's back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Synonym for Hanging out with your homies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 for enjoying food in Spanish,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_ _ _ _ed on this puzzle for a long time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_ _ _ this tool for a birdhouse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,  _ _ _ _ing a dog in Spanish,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 for moving across the ice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Synonym for twirling in Spanish</w:t>
            </w:r>
          </w:p>
        </w:tc>
      </w:tr>
    </w:tbl>
    <w:p>
      <w:pPr>
        <w:pStyle w:val="WordBankMedium"/>
      </w:pPr>
      <w:r>
        <w:t xml:space="preserve">   Trabajar    </w:t>
      </w:r>
      <w:r>
        <w:t xml:space="preserve">   Leer    </w:t>
      </w:r>
      <w:r>
        <w:t xml:space="preserve">   Dibujar    </w:t>
      </w:r>
      <w:r>
        <w:t xml:space="preserve">   Comer    </w:t>
      </w:r>
      <w:r>
        <w:t xml:space="preserve">   Nadar    </w:t>
      </w:r>
      <w:r>
        <w:t xml:space="preserve">   Patinar    </w:t>
      </w:r>
      <w:r>
        <w:t xml:space="preserve">   Aprender    </w:t>
      </w:r>
      <w:r>
        <w:t xml:space="preserve">   Bailar    </w:t>
      </w:r>
      <w:r>
        <w:t xml:space="preserve">   Recibir    </w:t>
      </w:r>
      <w:r>
        <w:t xml:space="preserve">   Correr    </w:t>
      </w:r>
      <w:r>
        <w:t xml:space="preserve">   Pasar tiempo con amigos    </w:t>
      </w:r>
      <w:r>
        <w:t xml:space="preserve">   montar    </w:t>
      </w:r>
      <w:r>
        <w:t xml:space="preserve">   Jugar    </w:t>
      </w:r>
      <w:r>
        <w:t xml:space="preserve">   usar    </w:t>
      </w:r>
      <w:r>
        <w:t xml:space="preserve">   compartir    </w:t>
      </w:r>
      <w:r>
        <w:t xml:space="preserve">   escuchar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 WORD</dc:title>
  <dcterms:created xsi:type="dcterms:W3CDTF">2021-10-11T17:15:07Z</dcterms:created>
  <dcterms:modified xsi:type="dcterms:W3CDTF">2021-10-11T17:15:07Z</dcterms:modified>
</cp:coreProperties>
</file>