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the traditional clothing that Spanish bullfighters wear in the bullring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European country where bullfighting is popular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Translate "bullring" into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the Spanish festival where the famous "Running of the Bulls"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Female counterpart to a bull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Most famous female bullfighter in Spain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Spanish province where we can find the oldest bullfighting venue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Madrid's most famous bullring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a famous Spanish bullfighter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bullfighter's cape is usually pink and what other colour?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Spanish city where bullfighting is banned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 wrongly believed that bulls dislike this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Translate the word "bullfighter" into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Latin American country where we can find the largest bullfighting venue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CULTURE</dc:title>
  <dcterms:created xsi:type="dcterms:W3CDTF">2021-10-11T17:16:14Z</dcterms:created>
  <dcterms:modified xsi:type="dcterms:W3CDTF">2021-10-11T17:16:14Z</dcterms:modified>
</cp:coreProperties>
</file>