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COCHINILLO    </w:t>
      </w:r>
      <w:r>
        <w:t xml:space="preserve">   CARILLADA    </w:t>
      </w:r>
      <w:r>
        <w:t xml:space="preserve">   FABADA ASTURIANA    </w:t>
      </w:r>
      <w:r>
        <w:t xml:space="preserve">   CHORIZO    </w:t>
      </w:r>
      <w:r>
        <w:t xml:space="preserve">   CREMA CATALANA    </w:t>
      </w:r>
      <w:r>
        <w:t xml:space="preserve">   PULPO A LA GALLEGA    </w:t>
      </w:r>
      <w:r>
        <w:t xml:space="preserve">   LECHE FRITA    </w:t>
      </w:r>
      <w:r>
        <w:t xml:space="preserve">   SANGRIA    </w:t>
      </w:r>
      <w:r>
        <w:t xml:space="preserve">   FABADA    </w:t>
      </w:r>
      <w:r>
        <w:t xml:space="preserve">   BACALAO    </w:t>
      </w:r>
      <w:r>
        <w:t xml:space="preserve">   MIGAS    </w:t>
      </w:r>
      <w:r>
        <w:t xml:space="preserve">   ALBONDIGAS    </w:t>
      </w:r>
      <w:r>
        <w:t xml:space="preserve">   CHURROS    </w:t>
      </w:r>
      <w:r>
        <w:t xml:space="preserve">   TORTILLA ESPANOLA    </w:t>
      </w:r>
      <w:r>
        <w:t xml:space="preserve">   JAMON IBERICO    </w:t>
      </w:r>
      <w:r>
        <w:t xml:space="preserve">   FIDEUA    </w:t>
      </w:r>
      <w:r>
        <w:t xml:space="preserve">   PIMIENTOS DE PADRON    </w:t>
      </w:r>
      <w:r>
        <w:t xml:space="preserve">   GAZPACHO    </w:t>
      </w:r>
      <w:r>
        <w:t xml:space="preserve">   PATATAS BRAVAS    </w:t>
      </w:r>
      <w:r>
        <w:t xml:space="preserve">   PAELLA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2021-10-11T17:16:39Z</dcterms:created>
  <dcterms:modified xsi:type="dcterms:W3CDTF">2021-10-11T17:16:39Z</dcterms:modified>
</cp:coreProperties>
</file>