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 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PLATANO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FRUTA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MANZANA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ENSALADA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AQUA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NARANJA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SANDWICH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SANDWICH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VEGETALES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QUESO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- MATCHING</dc:title>
  <dcterms:created xsi:type="dcterms:W3CDTF">2021-10-11T17:16:41Z</dcterms:created>
  <dcterms:modified xsi:type="dcterms:W3CDTF">2021-10-11T17:16:41Z</dcterms:modified>
</cp:coreProperties>
</file>