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part of our body where our food goes through to get through our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get this if you do not wear a coat outside in the cold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you stay in this if your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oppostie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usually this if have a runny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can ____ a lot if they don't have the right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______(usually during allergy 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get's this if you don't feel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Sounds like the real word but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oppostie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get it everyone once and while and it come from being at school. It sounds like the exactly the same as the spanish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get's this sometimes if they are not wearing the right clothing in extremely ______weather.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 kind of like the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______(you get this if you don't wear a coat)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where our food goes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to do with going to the doctor every once and 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without houses are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all get a ___in our body if we are sick or just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you needed a kleenex it was probably because you_______.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this when you don't get 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all get___after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always need to stay_____during a tornado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HEALTH</dc:title>
  <dcterms:created xsi:type="dcterms:W3CDTF">2021-10-11T17:16:03Z</dcterms:created>
  <dcterms:modified xsi:type="dcterms:W3CDTF">2021-10-11T17:16:03Z</dcterms:modified>
</cp:coreProperties>
</file>