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EL MOSTRADOR    </w:t>
      </w:r>
      <w:r>
        <w:t xml:space="preserve">   LA SALIDA    </w:t>
      </w:r>
      <w:r>
        <w:t xml:space="preserve">   LA LLEGADA    </w:t>
      </w:r>
      <w:r>
        <w:t xml:space="preserve">   EL LETRERO    </w:t>
      </w:r>
      <w:r>
        <w:t xml:space="preserve">   EL VUELVO    </w:t>
      </w:r>
      <w:r>
        <w:t xml:space="preserve">   EL EQUIPAJE    </w:t>
      </w:r>
      <w:r>
        <w:t xml:space="preserve">   EL BOLETO    </w:t>
      </w:r>
      <w:r>
        <w:t xml:space="preserve">   EL AUXILIAR DE VUELO    </w:t>
      </w:r>
      <w:r>
        <w:t xml:space="preserve">   EL ASIENTO    </w:t>
      </w:r>
      <w:r>
        <w:t xml:space="preserve">   EL AGENTE DE VIAJES    </w:t>
      </w:r>
      <w:r>
        <w:t xml:space="preserve">   LA ADUANA    </w:t>
      </w:r>
      <w:r>
        <w:t xml:space="preserve">   ACAMPAR EN LAS MONTANAS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HOMEWORK </dc:title>
  <dcterms:created xsi:type="dcterms:W3CDTF">2021-10-11T17:16:15Z</dcterms:created>
  <dcterms:modified xsi:type="dcterms:W3CDTF">2021-10-11T17:16:15Z</dcterms:modified>
</cp:coreProperties>
</file>