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HOUSEHOLD ITEMS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watch movies and tv on (in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sleep on (in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boil food on (Spanish)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Item that brightens up the room (Spanish)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you bake food in (Spanish)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Item that you keeps sleepers in (Spanish)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Item that washes dishes (Spanish)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Item you cook bagels or toast in (Spanish)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that you read (Spanish)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Item that wakes you up (Spanish)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they called games (in spanish)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Item that sunlight comes through (Spanish)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item you use if scared of the dark (Spanish)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Item that you places cups on (Spanish)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Item that water comes out of (Spanish)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Item that protects sunlight from coming in (Spanish)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Item that keeps food cold or frozen (Spanish)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Item that haves clothes &amp; shoes in (Spanish)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Item you sit in (Spanish)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house (Spanish)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HOUSEHOLD ITEMS </dc:title>
  <dcterms:created xsi:type="dcterms:W3CDTF">2021-10-11T17:17:23Z</dcterms:created>
  <dcterms:modified xsi:type="dcterms:W3CDTF">2021-10-11T17:17:23Z</dcterms:modified>
</cp:coreProperties>
</file>