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III AND IV LESSON 1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nieve    </w:t>
      </w:r>
      <w:r>
        <w:t xml:space="preserve">   lluvia    </w:t>
      </w:r>
      <w:r>
        <w:t xml:space="preserve">   aseguranza    </w:t>
      </w:r>
      <w:r>
        <w:t xml:space="preserve">   arcoiris    </w:t>
      </w:r>
      <w:r>
        <w:t xml:space="preserve">   fuerte    </w:t>
      </w:r>
      <w:r>
        <w:t xml:space="preserve">   destruyo    </w:t>
      </w:r>
      <w:r>
        <w:t xml:space="preserve">   airoso    </w:t>
      </w:r>
      <w:r>
        <w:t xml:space="preserve">   vientoso    </w:t>
      </w:r>
      <w:r>
        <w:t xml:space="preserve">   peligroso    </w:t>
      </w:r>
      <w:r>
        <w:t xml:space="preserve">   paraguas    </w:t>
      </w:r>
      <w:r>
        <w:t xml:space="preserve">   asoleado    </w:t>
      </w:r>
      <w:r>
        <w:t xml:space="preserve">   nevando    </w:t>
      </w:r>
      <w:r>
        <w:t xml:space="preserve">   lloviendo    </w:t>
      </w:r>
      <w:r>
        <w:t xml:space="preserve">   nublado    </w:t>
      </w:r>
      <w:r>
        <w:t xml:space="preserve">   hielo    </w:t>
      </w:r>
      <w:r>
        <w:t xml:space="preserve">   montana    </w:t>
      </w:r>
      <w:r>
        <w:t xml:space="preserve">   tornado    </w:t>
      </w:r>
      <w:r>
        <w:t xml:space="preserve">   tormenta    </w:t>
      </w:r>
      <w:r>
        <w:t xml:space="preserve">   planeta    </w:t>
      </w:r>
      <w:r>
        <w:t xml:space="preserve">   nube    </w:t>
      </w:r>
      <w:r>
        <w:t xml:space="preserve">   estrella    </w:t>
      </w:r>
      <w:r>
        <w:t xml:space="preserve">   sol    </w:t>
      </w:r>
      <w:r>
        <w:t xml:space="preserve">   luna    </w:t>
      </w:r>
      <w:r>
        <w:t xml:space="preserve">   naturaleza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III AND IV LESSON 1 PUZZLE</dc:title>
  <dcterms:created xsi:type="dcterms:W3CDTF">2021-10-11T17:17:09Z</dcterms:created>
  <dcterms:modified xsi:type="dcterms:W3CDTF">2021-10-11T17:17:09Z</dcterms:modified>
</cp:coreProperties>
</file>