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lo largo de.    </w:t>
      </w:r>
      <w:r>
        <w:t xml:space="preserve">   Arriba.    </w:t>
      </w:r>
      <w:r>
        <w:t xml:space="preserve">   Salir de él.    </w:t>
      </w:r>
      <w:r>
        <w:t xml:space="preserve">   Señales de mano.    </w:t>
      </w:r>
      <w:r>
        <w:t xml:space="preserve">   Comando de voz.    </w:t>
      </w:r>
      <w:r>
        <w:t xml:space="preserve">   Curar el mando.    </w:t>
      </w:r>
      <w:r>
        <w:t xml:space="preserve">   Hacia adelante.    </w:t>
      </w:r>
      <w:r>
        <w:t xml:space="preserve">   Tratar.    </w:t>
      </w:r>
      <w:r>
        <w:t xml:space="preserve">   Larga Estancia    </w:t>
      </w:r>
      <w:r>
        <w:t xml:space="preserve">   Ver    </w:t>
      </w:r>
      <w:r>
        <w:t xml:space="preserve">   A la derecha.    </w:t>
      </w:r>
      <w:r>
        <w:t xml:space="preserve">   A la izquierda.    </w:t>
      </w:r>
      <w:r>
        <w:t xml:space="preserve">   alemán.    </w:t>
      </w:r>
      <w:r>
        <w:t xml:space="preserve">   Tres Sesenta    </w:t>
      </w:r>
      <w:r>
        <w:t xml:space="preserve">   Giro a la izquierda.    </w:t>
      </w:r>
      <w:r>
        <w:t xml:space="preserve">   Gire a la izquierda a unos.    </w:t>
      </w:r>
      <w:r>
        <w:t xml:space="preserve">   Lado    </w:t>
      </w:r>
      <w:r>
        <w:t xml:space="preserve">   Obtenga.    </w:t>
      </w:r>
      <w:r>
        <w:t xml:space="preserve">   Estancia.    </w:t>
      </w:r>
      <w:r>
        <w:t xml:space="preserve">   Toque.    </w:t>
      </w:r>
      <w:r>
        <w:t xml:space="preserve">   Atrás.    </w:t>
      </w:r>
      <w:r>
        <w:t xml:space="preserve">   A pie.    </w:t>
      </w:r>
      <w:r>
        <w:t xml:space="preserve">   Abajo.    </w:t>
      </w:r>
      <w:r>
        <w:t xml:space="preserve">   Sentarse.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RECAP</dc:title>
  <dcterms:created xsi:type="dcterms:W3CDTF">2021-10-11T17:17:06Z</dcterms:created>
  <dcterms:modified xsi:type="dcterms:W3CDTF">2021-10-11T17:17:06Z</dcterms:modified>
</cp:coreProperties>
</file>