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crear    </w:t>
      </w:r>
      <w:r>
        <w:t xml:space="preserve">   documento    </w:t>
      </w:r>
      <w:r>
        <w:t xml:space="preserve">   informacion    </w:t>
      </w:r>
      <w:r>
        <w:t xml:space="preserve">   informe    </w:t>
      </w:r>
      <w:r>
        <w:t xml:space="preserve">   graficos    </w:t>
      </w:r>
      <w:r>
        <w:t xml:space="preserve">   laboratorio    </w:t>
      </w:r>
      <w:r>
        <w:t xml:space="preserve">   comunicarse    </w:t>
      </w:r>
      <w:r>
        <w:t xml:space="preserve">   bajar    </w:t>
      </w:r>
      <w:r>
        <w:t xml:space="preserve">   buscar    </w:t>
      </w:r>
      <w:r>
        <w:t xml:space="preserve">   enviar    </w:t>
      </w:r>
      <w:r>
        <w:t xml:space="preserve">   computadora    </w:t>
      </w:r>
      <w:r>
        <w:t xml:space="preserve">   servir    </w:t>
      </w:r>
      <w:r>
        <w:t xml:space="preserve">   pedir    </w:t>
      </w:r>
      <w:r>
        <w:t xml:space="preserve">   conocer    </w:t>
      </w:r>
      <w:r>
        <w:t xml:space="preserve">   saber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2021-10-11T17:18:19Z</dcterms:created>
  <dcterms:modified xsi:type="dcterms:W3CDTF">2021-10-11T17:18:19Z</dcterms:modified>
</cp:coreProperties>
</file>