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Cien menos 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siete y ocho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marzo, abril, y mayo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tiempo hace en julio?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septiembre, octubre y noviembre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Hay doce en un 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treinta y veinte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snowing.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treinta menos dieciseis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Stands alone as a subject to mean "which".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Hoy es sabado.  Que dia es manana?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junio, julio, y agosto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las doce de la manana.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dia es manana?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Hay cincuenta y dos en un 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el opuesto (opposite) de hola.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Hoy es jueves.  Que dia es manana?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cumpleanos de Columbus es en este 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el primer dia de la semana espanola.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Hay siete en una semana.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REVIEW</dc:title>
  <dcterms:created xsi:type="dcterms:W3CDTF">2021-10-11T17:17:47Z</dcterms:created>
  <dcterms:modified xsi:type="dcterms:W3CDTF">2021-10-11T17:17:47Z</dcterms:modified>
</cp:coreProperties>
</file>