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VACABULARIO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WHERE'S MY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LET'S MEET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WON THE 1ST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WATCHING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KISS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LET'S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SHOW WAS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NEED SOME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PASS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NEED TO PICK UP FLOWERS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RAINING SO PLEASE WEAR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LETS PLAY A ROUND OF 18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 TO GO FOR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VACABULARIO</dc:title>
  <dcterms:created xsi:type="dcterms:W3CDTF">2021-10-11T17:19:08Z</dcterms:created>
  <dcterms:modified xsi:type="dcterms:W3CDTF">2021-10-11T17:19:08Z</dcterms:modified>
</cp:coreProperties>
</file>