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NORMALMENTE    </w:t>
      </w:r>
      <w:r>
        <w:t xml:space="preserve">   GENERALMENTE    </w:t>
      </w:r>
      <w:r>
        <w:t xml:space="preserve">   FRECUENTEMENTE    </w:t>
      </w:r>
      <w:r>
        <w:t xml:space="preserve">   A VECES    </w:t>
      </w:r>
      <w:r>
        <w:t xml:space="preserve">   POR FIN    </w:t>
      </w:r>
      <w:r>
        <w:t xml:space="preserve">   MAS TARDE    </w:t>
      </w:r>
      <w:r>
        <w:t xml:space="preserve">   LUEGO    </w:t>
      </w:r>
      <w:r>
        <w:t xml:space="preserve">   ENTONCES    </w:t>
      </w:r>
      <w:r>
        <w:t xml:space="preserve">   PRIMERO    </w:t>
      </w:r>
      <w:r>
        <w:t xml:space="preserve">   LA UNA    </w:t>
      </w:r>
      <w:r>
        <w:t xml:space="preserve">   EL OIDO    </w:t>
      </w:r>
      <w:r>
        <w:t xml:space="preserve">   LA MUNECA    </w:t>
      </w:r>
      <w:r>
        <w:t xml:space="preserve">   EL HOMBRO    </w:t>
      </w:r>
      <w:r>
        <w:t xml:space="preserve">   LA GARGANTA    </w:t>
      </w:r>
      <w:r>
        <w:t xml:space="preserve">   EL DIENTE    </w:t>
      </w:r>
      <w:r>
        <w:t xml:space="preserve">   EL DEDO DEL PIE    </w:t>
      </w:r>
      <w:r>
        <w:t xml:space="preserve">   EL DEDO    </w:t>
      </w:r>
      <w:r>
        <w:t xml:space="preserve">   EL CUELLO    </w:t>
      </w:r>
      <w:r>
        <w:t xml:space="preserve">   EL CODO    </w:t>
      </w:r>
      <w:r>
        <w:t xml:space="preserve">   LA CARA    </w:t>
      </w:r>
      <w:r>
        <w:t xml:space="preserve">   LA TOALLA    </w:t>
      </w:r>
      <w:r>
        <w:t xml:space="preserve">   EL SECADOR DE PELO    </w:t>
      </w:r>
      <w:r>
        <w:t xml:space="preserve">   EL PEINE    </w:t>
      </w:r>
      <w:r>
        <w:t xml:space="preserve">   LA PASTA DE DIENTES    </w:t>
      </w:r>
      <w:r>
        <w:t xml:space="preserve">   EL JABON    </w:t>
      </w:r>
      <w:r>
        <w:t xml:space="preserve">   EL DESODORANTE    </w:t>
      </w:r>
      <w:r>
        <w:t xml:space="preserve">   LA CREMA DE AFEITAR    </w:t>
      </w:r>
      <w:r>
        <w:t xml:space="preserve">   EL CHAMPU    </w:t>
      </w:r>
      <w:r>
        <w:t xml:space="preserve">   EL CEPILLO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VOCAB#2</dc:title>
  <dcterms:created xsi:type="dcterms:W3CDTF">2021-10-11T17:20:49Z</dcterms:created>
  <dcterms:modified xsi:type="dcterms:W3CDTF">2021-10-11T17:20:49Z</dcterms:modified>
</cp:coreProperties>
</file>