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VENTANA    </w:t>
      </w:r>
      <w:r>
        <w:t xml:space="preserve">   EL RELOJ    </w:t>
      </w:r>
      <w:r>
        <w:t xml:space="preserve">   LA SILLA    </w:t>
      </w:r>
      <w:r>
        <w:t xml:space="preserve">   LA REGLA    </w:t>
      </w:r>
      <w:r>
        <w:t xml:space="preserve">   LA PUERTA    </w:t>
      </w:r>
      <w:r>
        <w:t xml:space="preserve">   EL PROFESOR    </w:t>
      </w:r>
      <w:r>
        <w:t xml:space="preserve">   LA PROFESORA    </w:t>
      </w:r>
      <w:r>
        <w:t xml:space="preserve">   LA PLUMA    </w:t>
      </w:r>
      <w:r>
        <w:t xml:space="preserve">   LA PIZARRA    </w:t>
      </w:r>
      <w:r>
        <w:t xml:space="preserve">   LA PARED    </w:t>
      </w:r>
      <w:r>
        <w:t xml:space="preserve">   EL PAPEL    </w:t>
      </w:r>
      <w:r>
        <w:t xml:space="preserve">   LA NOTA    </w:t>
      </w:r>
      <w:r>
        <w:t xml:space="preserve">   LA MOCHILA    </w:t>
      </w:r>
      <w:r>
        <w:t xml:space="preserve">   EL MAPA    </w:t>
      </w:r>
      <w:r>
        <w:t xml:space="preserve">   EL MAESTRO    </w:t>
      </w:r>
      <w:r>
        <w:t xml:space="preserve">   LA MAESTRA    </w:t>
      </w:r>
      <w:r>
        <w:t xml:space="preserve">   EL LAPIZ    </w:t>
      </w:r>
      <w:r>
        <w:t xml:space="preserve">   EL ESTUDIANTE    </w:t>
      </w:r>
      <w:r>
        <w:t xml:space="preserve">   LA ESTUDIANTE    </w:t>
      </w:r>
      <w:r>
        <w:t xml:space="preserve">   EL ESCRRTORIO    </w:t>
      </w:r>
      <w:r>
        <w:t xml:space="preserve">   EL DICCIONARIO    </w:t>
      </w:r>
      <w:r>
        <w:t xml:space="preserve">   EL CUADERNO    </w:t>
      </w:r>
      <w:r>
        <w:t xml:space="preserve">   EL BOLIGRAFO    </w:t>
      </w:r>
      <w:r>
        <w:t xml:space="preserve">   EL ALUMNO    </w:t>
      </w:r>
      <w:r>
        <w:t xml:space="preserve">   LA ALUMNA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VOCABULARIO</dc:title>
  <dcterms:created xsi:type="dcterms:W3CDTF">2021-10-11T17:21:04Z</dcterms:created>
  <dcterms:modified xsi:type="dcterms:W3CDTF">2021-10-11T17:21:04Z</dcterms:modified>
</cp:coreProperties>
</file>