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febrero    </w:t>
      </w:r>
      <w:r>
        <w:t xml:space="preserve">   mayo    </w:t>
      </w:r>
      <w:r>
        <w:t xml:space="preserve">   marzo    </w:t>
      </w:r>
      <w:r>
        <w:t xml:space="preserve">   julio    </w:t>
      </w:r>
      <w:r>
        <w:t xml:space="preserve">   nieva    </w:t>
      </w:r>
      <w:r>
        <w:t xml:space="preserve">   llueve    </w:t>
      </w:r>
      <w:r>
        <w:t xml:space="preserve">   acampar    </w:t>
      </w:r>
      <w:r>
        <w:t xml:space="preserve">   todavia    </w:t>
      </w:r>
      <w:r>
        <w:t xml:space="preserve">   siempre    </w:t>
      </w:r>
      <w:r>
        <w:t xml:space="preserve">   nunca    </w:t>
      </w:r>
      <w:r>
        <w:t xml:space="preserve">   nadie    </w:t>
      </w:r>
      <w:r>
        <w:t xml:space="preserve">   desayunar    </w:t>
      </w:r>
      <w:r>
        <w:t xml:space="preserve">   bucear    </w:t>
      </w:r>
      <w:r>
        <w:t xml:space="preserve">   enero    </w:t>
      </w:r>
      <w:r>
        <w:t xml:space="preserve">   diciembre    </w:t>
      </w:r>
      <w:r>
        <w:t xml:space="preserve">   agosto    </w:t>
      </w:r>
      <w:r>
        <w:t xml:space="preserve">   tipicamente    </w:t>
      </w:r>
      <w:r>
        <w:t xml:space="preserve">   recibir    </w:t>
      </w:r>
      <w:r>
        <w:t xml:space="preserve">   pescar    </w:t>
      </w:r>
      <w:r>
        <w:t xml:space="preserve">   esquiar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2021-10-11T17:20:18Z</dcterms:created>
  <dcterms:modified xsi:type="dcterms:W3CDTF">2021-10-11T17:20:18Z</dcterms:modified>
</cp:coreProperties>
</file>