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RIDE A BIKE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RENT A DVD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PLAY THE QUITAR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TEXT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GO SHOPPING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SWIM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 SURF THE INTERNET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 GO FOR A WALK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TO SLEEP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TO HUNT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TO DRINK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TO PREPARE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TO 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TO COOK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TO PRACTICE SPORTS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TO BUY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TO WORK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WRITE EMAILS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HANG OUT WITH FRIENDS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STUDY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DRAW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READ A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TALK ON THE PHONE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WATCH TELEVISION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LISTEN TO 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WATCH A MOVIE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LEARN SPANISH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CHAT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TO SKATEBOARD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TO DO HOMEWORK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TO PLAY SOCCER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TO RUN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VOCABULARY</dc:title>
  <dcterms:created xsi:type="dcterms:W3CDTF">2021-10-11T17:20:55Z</dcterms:created>
  <dcterms:modified xsi:type="dcterms:W3CDTF">2021-10-11T17:20:55Z</dcterms:modified>
</cp:coreProperties>
</file>