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your teeth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first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 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your facial hair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put makeup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you use to clean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girls put this on thier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in your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wake up from sleep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on your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hair is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to school you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pasta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2021-10-11T17:18:05Z</dcterms:created>
  <dcterms:modified xsi:type="dcterms:W3CDTF">2021-10-11T17:18:05Z</dcterms:modified>
</cp:coreProperties>
</file>