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ACOSTARSE    </w:t>
      </w:r>
      <w:r>
        <w:t xml:space="preserve">   AFEITARSE    </w:t>
      </w:r>
      <w:r>
        <w:t xml:space="preserve">   APAGAR LA LUZ    </w:t>
      </w:r>
      <w:r>
        <w:t xml:space="preserve">   ARREGLARSE    </w:t>
      </w:r>
      <w:r>
        <w:t xml:space="preserve">   BANARSE    </w:t>
      </w:r>
      <w:r>
        <w:t xml:space="preserve">   CEPILLARSE LOS DIENTES    </w:t>
      </w:r>
      <w:r>
        <w:t xml:space="preserve">   DESPERTARSE    </w:t>
      </w:r>
      <w:r>
        <w:t xml:space="preserve">   DORMIRSE    </w:t>
      </w:r>
      <w:r>
        <w:t xml:space="preserve">   DUCHARSE    </w:t>
      </w:r>
      <w:r>
        <w:t xml:space="preserve">   ENCENDER LA LUZ    </w:t>
      </w:r>
      <w:r>
        <w:t xml:space="preserve">   ENTRENARSE    </w:t>
      </w:r>
      <w:r>
        <w:t xml:space="preserve">   LA RUNTINA    </w:t>
      </w:r>
      <w:r>
        <w:t xml:space="preserve">   LAVARSE    </w:t>
      </w:r>
      <w:r>
        <w:t xml:space="preserve">   LEVANTARSE    </w:t>
      </w:r>
      <w:r>
        <w:t xml:space="preserve">   MAQUILLARSE    </w:t>
      </w:r>
      <w:r>
        <w:t xml:space="preserve">   PEINARSE    </w:t>
      </w:r>
      <w:r>
        <w:t xml:space="preserve">   PONERSE LA ROPA    </w:t>
      </w:r>
      <w:r>
        <w:t xml:space="preserve">   SECARSE    </w:t>
      </w:r>
      <w:r>
        <w:t xml:space="preserve">   TENER PRISA    </w:t>
      </w:r>
      <w:r>
        <w:t xml:space="preserve">   TENER SUENO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#1</dc:title>
  <dcterms:created xsi:type="dcterms:W3CDTF">2021-10-11T17:19:02Z</dcterms:created>
  <dcterms:modified xsi:type="dcterms:W3CDTF">2021-10-11T17:19:02Z</dcterms:modified>
</cp:coreProperties>
</file>