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 NINGUNA MANERA    </w:t>
      </w:r>
      <w:r>
        <w:t xml:space="preserve">   OYE    </w:t>
      </w:r>
      <w:r>
        <w:t xml:space="preserve">   MUCHO GUSTO    </w:t>
      </w:r>
      <w:r>
        <w:t xml:space="preserve">   PERO    </w:t>
      </w:r>
      <w:r>
        <w:t xml:space="preserve">   MUY    </w:t>
      </w:r>
      <w:r>
        <w:t xml:space="preserve">   BASTANTE    </w:t>
      </w:r>
      <w:r>
        <w:t xml:space="preserve">   TAMBIEN    </w:t>
      </w:r>
      <w:r>
        <w:t xml:space="preserve">   MISMO    </w:t>
      </w:r>
      <w:r>
        <w:t xml:space="preserve">   NUEVO    </w:t>
      </w:r>
      <w:r>
        <w:t xml:space="preserve">   SECUNDARIO    </w:t>
      </w:r>
      <w:r>
        <w:t xml:space="preserve">   FACIL    </w:t>
      </w:r>
      <w:r>
        <w:t xml:space="preserve">   DURO    </w:t>
      </w:r>
      <w:r>
        <w:t xml:space="preserve">   DIFICIL    </w:t>
      </w:r>
      <w:r>
        <w:t xml:space="preserve">   ABURRIDO    </w:t>
      </w:r>
      <w:r>
        <w:t xml:space="preserve">   INTERESANTE    </w:t>
      </w:r>
      <w:r>
        <w:t xml:space="preserve">   PEQUENO    </w:t>
      </w:r>
      <w:r>
        <w:t xml:space="preserve">   GRANDE    </w:t>
      </w:r>
      <w:r>
        <w:t xml:space="preserve">   INTELIGENTE    </w:t>
      </w:r>
      <w:r>
        <w:t xml:space="preserve">   ANTIPATICO    </w:t>
      </w:r>
      <w:r>
        <w:t xml:space="preserve">   SIMPATICO    </w:t>
      </w:r>
      <w:r>
        <w:t xml:space="preserve">   PEREZOSO    </w:t>
      </w:r>
      <w:r>
        <w:t xml:space="preserve">   AMBICIOSO    </w:t>
      </w:r>
      <w:r>
        <w:t xml:space="preserve">   SERIO    </w:t>
      </w:r>
      <w:r>
        <w:t xml:space="preserve">   GRACIOSO    </w:t>
      </w:r>
      <w:r>
        <w:t xml:space="preserve">   COMICO    </w:t>
      </w:r>
      <w:r>
        <w:t xml:space="preserve">   MALO    </w:t>
      </w:r>
      <w:r>
        <w:t xml:space="preserve">   BUENO    </w:t>
      </w:r>
      <w:r>
        <w:t xml:space="preserve">   BAJO    </w:t>
      </w:r>
      <w:r>
        <w:t xml:space="preserve">   ALTO    </w:t>
      </w:r>
      <w:r>
        <w:t xml:space="preserve">   PELIRROJO    </w:t>
      </w:r>
      <w:r>
        <w:t xml:space="preserve">   RUBIO    </w:t>
      </w:r>
      <w:r>
        <w:t xml:space="preserve">   MORENO    </w:t>
      </w:r>
      <w:r>
        <w:t xml:space="preserve">   FEO    </w:t>
      </w:r>
      <w:r>
        <w:t xml:space="preserve">   BONITO    </w:t>
      </w:r>
      <w:r>
        <w:t xml:space="preserve">   GUAPO    </w:t>
      </w:r>
      <w:r>
        <w:t xml:space="preserve">   EDUCACION FISICA    </w:t>
      </w:r>
      <w:r>
        <w:t xml:space="preserve">   ARTE    </w:t>
      </w:r>
      <w:r>
        <w:t xml:space="preserve">   MUSICA    </w:t>
      </w:r>
      <w:r>
        <w:t xml:space="preserve">   MATEMATICAS    </w:t>
      </w:r>
      <w:r>
        <w:t xml:space="preserve">   HISTORIA    </w:t>
      </w:r>
      <w:r>
        <w:t xml:space="preserve">   ESTUDIOS SOCIALES    </w:t>
      </w:r>
      <w:r>
        <w:t xml:space="preserve">   CIENCIAS    </w:t>
      </w:r>
      <w:r>
        <w:t xml:space="preserve">   INGLES    </w:t>
      </w:r>
      <w:r>
        <w:t xml:space="preserve">   FANCES    </w:t>
      </w:r>
      <w:r>
        <w:t xml:space="preserve">   ESPANOL    </w:t>
      </w:r>
      <w:r>
        <w:t xml:space="preserve">   CURSOS    </w:t>
      </w:r>
      <w:r>
        <w:t xml:space="preserve">   CLASES    </w:t>
      </w:r>
      <w:r>
        <w:t xml:space="preserve">   ESCUELA    </w:t>
      </w:r>
      <w:r>
        <w:t xml:space="preserve">   CONOCIDO    </w:t>
      </w:r>
      <w:r>
        <w:t xml:space="preserve">   PROFESOR    </w:t>
      </w:r>
      <w:r>
        <w:t xml:space="preserve">   CHAMACO    </w:t>
      </w:r>
      <w:r>
        <w:t xml:space="preserve">   ALUMNO    </w:t>
      </w:r>
      <w:r>
        <w:t xml:space="preserve">   AMIGO    </w:t>
      </w:r>
      <w:r>
        <w:t xml:space="preserve">   joven    </w:t>
      </w:r>
      <w:r>
        <w:t xml:space="preserve">   JOVEN    </w:t>
      </w:r>
      <w:r>
        <w:t xml:space="preserve">   MUCHACHO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2021-10-11T17:19:37Z</dcterms:created>
  <dcterms:modified xsi:type="dcterms:W3CDTF">2021-10-11T17:19:37Z</dcterms:modified>
</cp:coreProperties>
</file>