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 nada    </w:t>
      </w:r>
      <w:r>
        <w:t xml:space="preserve">   de donde eres    </w:t>
      </w:r>
      <w:r>
        <w:t xml:space="preserve">   ser    </w:t>
      </w:r>
      <w:r>
        <w:t xml:space="preserve">   mucho gusto    </w:t>
      </w:r>
      <w:r>
        <w:t xml:space="preserve">   muchacho    </w:t>
      </w:r>
      <w:r>
        <w:t xml:space="preserve">   muchacha    </w:t>
      </w:r>
      <w:r>
        <w:t xml:space="preserve">   igualmente    </w:t>
      </w:r>
      <w:r>
        <w:t xml:space="preserve">   estudiante    </w:t>
      </w:r>
      <w:r>
        <w:t xml:space="preserve">   y tu    </w:t>
      </w:r>
      <w:r>
        <w:t xml:space="preserve">   nos vemos    </w:t>
      </w:r>
      <w:r>
        <w:t xml:space="preserve">   buenos dias    </w:t>
      </w:r>
      <w:r>
        <w:t xml:space="preserve">   hasta mañana    </w:t>
      </w:r>
      <w:r>
        <w:t xml:space="preserve">   senorita    </w:t>
      </w:r>
      <w:r>
        <w:t xml:space="preserve">   senor    </w:t>
      </w:r>
      <w:r>
        <w:t xml:space="preserve">   soy    </w:t>
      </w:r>
      <w:r>
        <w:t xml:space="preserve">   mas o menos    </w:t>
      </w:r>
      <w:r>
        <w:t xml:space="preserve">   hola    </w:t>
      </w:r>
      <w:r>
        <w:t xml:space="preserve">   adios    </w:t>
      </w:r>
      <w:r>
        <w:t xml:space="preserve">   que tal    </w:t>
      </w:r>
      <w:r>
        <w:t xml:space="preserve">   gracias    </w:t>
      </w:r>
      <w:r>
        <w:t xml:space="preserve">   como te llamas    </w:t>
      </w:r>
      <w:r>
        <w:t xml:space="preserve">   el es    </w:t>
      </w:r>
      <w:r>
        <w:t xml:space="preserve">   ella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2021-10-11T17:19:48Z</dcterms:created>
  <dcterms:modified xsi:type="dcterms:W3CDTF">2021-10-11T17:19:48Z</dcterms:modified>
</cp:coreProperties>
</file>