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p>
      <w:pPr>
        <w:pStyle w:val="Questions"/>
      </w:pPr>
      <w:r>
        <w:t xml:space="preserve">1. EPRMIRA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NUESADG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EETCARR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ACRUTA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TIQUAN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XSATE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IATESMP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COAVTA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VONNAE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NCTOALEIOG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ARET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IECINCSA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UZROAMEL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CMATAIEAMTS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NIEGLS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UACCDNEIO SICAIF </w:t>
      </w:r>
      <w:r>
        <w:rPr>
          <w:u w:val="single"/>
        </w:rPr>
        <w:t xml:space="preserve">__________________________________</w:t>
      </w:r>
    </w:p>
    <w:p>
      <w:pPr>
        <w:pStyle w:val="WordBankLarge"/>
      </w:pPr>
      <w:r>
        <w:t xml:space="preserve">   PRIMERA    </w:t>
      </w:r>
      <w:r>
        <w:t xml:space="preserve">   SEGUNDA    </w:t>
      </w:r>
      <w:r>
        <w:t xml:space="preserve">   TERCERA    </w:t>
      </w:r>
      <w:r>
        <w:t xml:space="preserve">   CUARTA    </w:t>
      </w:r>
      <w:r>
        <w:t xml:space="preserve">   QUINTA    </w:t>
      </w:r>
      <w:r>
        <w:t xml:space="preserve">   SEXTA    </w:t>
      </w:r>
      <w:r>
        <w:t xml:space="preserve">   SEPTIMA    </w:t>
      </w:r>
      <w:r>
        <w:t xml:space="preserve">   OCTAVA    </w:t>
      </w:r>
      <w:r>
        <w:t xml:space="preserve">   NOVENA    </w:t>
      </w:r>
      <w:r>
        <w:t xml:space="preserve">   TECNOLOGIA    </w:t>
      </w:r>
      <w:r>
        <w:t xml:space="preserve">   ARTE    </w:t>
      </w:r>
      <w:r>
        <w:t xml:space="preserve">   CIENCIAS    </w:t>
      </w:r>
      <w:r>
        <w:t xml:space="preserve">   ALMUERZO    </w:t>
      </w:r>
      <w:r>
        <w:t xml:space="preserve">   MATEMATICAS    </w:t>
      </w:r>
      <w:r>
        <w:t xml:space="preserve">   INGLES    </w:t>
      </w:r>
      <w:r>
        <w:t xml:space="preserve">   EDUCACION FISICA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2021-10-11T17:19:20Z</dcterms:created>
  <dcterms:modified xsi:type="dcterms:W3CDTF">2021-10-11T17:19:20Z</dcterms:modified>
</cp:coreProperties>
</file>