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estas películas me hacen reír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películas de ciencia ficción tienen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 persona filma escenas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persona que es bien conocida se considera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palabra para película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 películas usan esto para filmar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esta persona es importante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Cada película tiene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Palabra para las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Nadie fue a ver la película al director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Palabra para animación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Las actrices usan esto para verse bien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 persona protege el guión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general, la persona principal de la película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 Wars cae bajo esta categoría de película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palabra para guión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cada película está filmada en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Estas películas son aterradoras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editores hacen esto para mejorar la película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 película informa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 película es seria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 persona dirige la película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Versión femenina del actor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</dc:title>
  <dcterms:created xsi:type="dcterms:W3CDTF">2021-10-11T17:19:37Z</dcterms:created>
  <dcterms:modified xsi:type="dcterms:W3CDTF">2021-10-11T17:19:37Z</dcterms:modified>
</cp:coreProperties>
</file>